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7E0E" w14:textId="77777777" w:rsidR="00C80BA4" w:rsidRPr="006A6112" w:rsidRDefault="00000000">
      <w:pPr>
        <w:pStyle w:val="Nagwek1"/>
        <w:rPr>
          <w:sz w:val="36"/>
          <w:szCs w:val="36"/>
          <w:lang w:val="pl-PL"/>
        </w:rPr>
      </w:pPr>
      <w:r w:rsidRPr="006A6112">
        <w:rPr>
          <w:sz w:val="36"/>
          <w:szCs w:val="36"/>
          <w:lang w:val="pl-PL"/>
        </w:rPr>
        <w:t>Radosnej Wielkanocy</w:t>
      </w:r>
    </w:p>
    <w:p w14:paraId="57989E24" w14:textId="77777777" w:rsidR="006A6112" w:rsidRPr="006A6112" w:rsidRDefault="006A6112">
      <w:pPr>
        <w:rPr>
          <w:sz w:val="24"/>
          <w:lang w:val="pl-PL"/>
        </w:rPr>
      </w:pPr>
    </w:p>
    <w:p w14:paraId="5AD4C85C" w14:textId="14F7AE96" w:rsidR="00C80BA4" w:rsidRPr="006A6112" w:rsidRDefault="00000000" w:rsidP="006A6112">
      <w:pPr>
        <w:spacing w:after="0" w:line="36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6A6112">
        <w:rPr>
          <w:rFonts w:asciiTheme="majorHAnsi" w:hAnsiTheme="majorHAnsi" w:cstheme="majorHAnsi"/>
          <w:sz w:val="28"/>
          <w:szCs w:val="28"/>
          <w:lang w:val="pl-PL"/>
        </w:rPr>
        <w:t>Niech ten świąteczny czas przyniesie nadzieję, spokój i radość.</w:t>
      </w:r>
    </w:p>
    <w:p w14:paraId="30175321" w14:textId="7CF16C5B" w:rsidR="00C80BA4" w:rsidRPr="006A6112" w:rsidRDefault="00000000" w:rsidP="006A6112">
      <w:pPr>
        <w:spacing w:after="0" w:line="36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6A6112">
        <w:rPr>
          <w:rFonts w:asciiTheme="majorHAnsi" w:hAnsiTheme="majorHAnsi" w:cstheme="majorHAnsi"/>
          <w:sz w:val="28"/>
          <w:szCs w:val="28"/>
          <w:lang w:val="pl-PL"/>
        </w:rPr>
        <w:t>Niech w sercach zagości dobro,</w:t>
      </w:r>
      <w:r w:rsidRPr="006A6112">
        <w:rPr>
          <w:rFonts w:asciiTheme="majorHAnsi" w:hAnsiTheme="majorHAnsi" w:cstheme="majorHAnsi"/>
          <w:sz w:val="28"/>
          <w:szCs w:val="28"/>
          <w:lang w:val="pl-PL"/>
        </w:rPr>
        <w:br/>
        <w:t>a każdy dzień daje powód do uśmiechu.</w:t>
      </w:r>
    </w:p>
    <w:p w14:paraId="14C9522B" w14:textId="77777777" w:rsidR="006A6112" w:rsidRDefault="00000000" w:rsidP="006A6112">
      <w:pPr>
        <w:spacing w:after="0" w:line="36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6A6112">
        <w:rPr>
          <w:rFonts w:asciiTheme="majorHAnsi" w:hAnsiTheme="majorHAnsi" w:cstheme="majorHAnsi"/>
          <w:sz w:val="28"/>
          <w:szCs w:val="28"/>
          <w:lang w:val="pl-PL"/>
        </w:rPr>
        <w:t>Dziękujemy, że jesteście z nami</w:t>
      </w:r>
    </w:p>
    <w:p w14:paraId="7ECE3D13" w14:textId="77777777" w:rsidR="005C188D" w:rsidRDefault="005C188D" w:rsidP="006A6112">
      <w:pPr>
        <w:spacing w:after="0" w:line="360" w:lineRule="auto"/>
        <w:rPr>
          <w:rFonts w:asciiTheme="majorHAnsi" w:hAnsiTheme="majorHAnsi" w:cstheme="majorHAnsi"/>
          <w:sz w:val="28"/>
          <w:szCs w:val="28"/>
          <w:lang w:val="pl-PL"/>
        </w:rPr>
      </w:pPr>
    </w:p>
    <w:p w14:paraId="09DCED70" w14:textId="1407814B" w:rsidR="00C80BA4" w:rsidRPr="006A6112" w:rsidRDefault="006A6112" w:rsidP="006A6112">
      <w:pPr>
        <w:spacing w:after="0" w:line="360" w:lineRule="auto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P</w:t>
      </w:r>
      <w:r w:rsidR="005C188D">
        <w:rPr>
          <w:rFonts w:asciiTheme="majorHAnsi" w:hAnsiTheme="majorHAnsi" w:cstheme="majorHAnsi"/>
          <w:sz w:val="28"/>
          <w:szCs w:val="28"/>
          <w:lang w:val="pl-PL"/>
        </w:rPr>
        <w:t>owiatowy Zakład Aktywności</w:t>
      </w:r>
      <w:r w:rsidR="00FB3332">
        <w:rPr>
          <w:rFonts w:asciiTheme="majorHAnsi" w:hAnsiTheme="majorHAnsi" w:cstheme="majorHAnsi"/>
          <w:sz w:val="28"/>
          <w:szCs w:val="28"/>
          <w:lang w:val="pl-PL"/>
        </w:rPr>
        <w:t xml:space="preserve"> Zawodowej</w:t>
      </w:r>
      <w:r w:rsidR="005C188D">
        <w:rPr>
          <w:rFonts w:asciiTheme="majorHAnsi" w:hAnsiTheme="majorHAnsi" w:cstheme="majorHAnsi"/>
          <w:sz w:val="28"/>
          <w:szCs w:val="28"/>
          <w:lang w:val="pl-PL"/>
        </w:rPr>
        <w:t xml:space="preserve"> w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Łęczn</w:t>
      </w:r>
      <w:r w:rsidR="005C188D">
        <w:rPr>
          <w:rFonts w:asciiTheme="majorHAnsi" w:hAnsiTheme="majorHAnsi" w:cstheme="majorHAnsi"/>
          <w:sz w:val="28"/>
          <w:szCs w:val="28"/>
          <w:lang w:val="pl-PL"/>
        </w:rPr>
        <w:t>ej</w:t>
      </w:r>
      <w:r w:rsidRPr="006A6112">
        <w:rPr>
          <w:rFonts w:asciiTheme="majorHAnsi" w:hAnsiTheme="majorHAnsi" w:cstheme="majorHAnsi"/>
          <w:lang w:val="pl-PL"/>
        </w:rPr>
        <w:br/>
      </w:r>
    </w:p>
    <w:p w14:paraId="7B8D89FF" w14:textId="4723628C" w:rsidR="00C80BA4" w:rsidRPr="005C188D" w:rsidRDefault="00C80BA4">
      <w:pPr>
        <w:rPr>
          <w:rFonts w:asciiTheme="majorHAnsi" w:hAnsiTheme="majorHAnsi" w:cstheme="majorHAnsi"/>
          <w:sz w:val="28"/>
          <w:szCs w:val="28"/>
          <w:lang w:val="pl-PL"/>
        </w:rPr>
      </w:pPr>
    </w:p>
    <w:p w14:paraId="7FF3F132" w14:textId="54D6E448" w:rsidR="00C80BA4" w:rsidRPr="005C188D" w:rsidRDefault="00C80BA4">
      <w:pPr>
        <w:rPr>
          <w:lang w:val="pl-PL"/>
        </w:rPr>
      </w:pPr>
    </w:p>
    <w:sectPr w:rsidR="00C80BA4" w:rsidRPr="005C18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9128673">
    <w:abstractNumId w:val="8"/>
  </w:num>
  <w:num w:numId="2" w16cid:durableId="856968602">
    <w:abstractNumId w:val="6"/>
  </w:num>
  <w:num w:numId="3" w16cid:durableId="1095983319">
    <w:abstractNumId w:val="5"/>
  </w:num>
  <w:num w:numId="4" w16cid:durableId="1472357112">
    <w:abstractNumId w:val="4"/>
  </w:num>
  <w:num w:numId="5" w16cid:durableId="127479730">
    <w:abstractNumId w:val="7"/>
  </w:num>
  <w:num w:numId="6" w16cid:durableId="1889954844">
    <w:abstractNumId w:val="3"/>
  </w:num>
  <w:num w:numId="7" w16cid:durableId="608895564">
    <w:abstractNumId w:val="2"/>
  </w:num>
  <w:num w:numId="8" w16cid:durableId="861551316">
    <w:abstractNumId w:val="1"/>
  </w:num>
  <w:num w:numId="9" w16cid:durableId="104209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C188D"/>
    <w:rsid w:val="006A6112"/>
    <w:rsid w:val="008B17D7"/>
    <w:rsid w:val="00AA1D8D"/>
    <w:rsid w:val="00B47730"/>
    <w:rsid w:val="00C80BA4"/>
    <w:rsid w:val="00CB0664"/>
    <w:rsid w:val="00DE0B8C"/>
    <w:rsid w:val="00FB33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CD496"/>
  <w14:defaultImageDpi w14:val="300"/>
  <w15:docId w15:val="{A4CFEA0F-4BC3-416A-8668-A2F584DB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Siwko</cp:lastModifiedBy>
  <cp:revision>4</cp:revision>
  <dcterms:created xsi:type="dcterms:W3CDTF">2026-03-26T07:52:00Z</dcterms:created>
  <dcterms:modified xsi:type="dcterms:W3CDTF">2026-03-26T07:57:00Z</dcterms:modified>
  <cp:category/>
</cp:coreProperties>
</file>